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931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Бабкина Евгения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Бабкин Е.В.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8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>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(обращение </w:t>
      </w:r>
      <w:r>
        <w:rPr>
          <w:rStyle w:val="cat-PhoneNumbergrp-29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6124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4937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Dategrp-1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Бабкин Е.В.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Бабкина Е.В.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Бабкина Е.В.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4479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Бабкина Е.В.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Бабкина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Бабкина Евгения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5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0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2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3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5029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9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8rplc-47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931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OrganizationNamegrp-28rplc-10">
    <w:name w:val="cat-OrganizationName grp-28 rplc-10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ExternalSystemDefinedgrp-35rplc-12">
    <w:name w:val="cat-ExternalSystemDefined grp-35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OrganizationNamegrp-28rplc-16">
    <w:name w:val="cat-OrganizationName grp-28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PhoneNumbergrp-29rplc-18">
    <w:name w:val="cat-PhoneNumber grp-29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Sumgrp-25rplc-33">
    <w:name w:val="cat-Sum grp-2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PhoneNumbergrp-30rplc-38">
    <w:name w:val="cat-PhoneNumber grp-30 rplc-38"/>
    <w:basedOn w:val="DefaultParagraphFont"/>
  </w:style>
  <w:style w:type="character" w:customStyle="1" w:styleId="cat-PhoneNumbergrp-31rplc-39">
    <w:name w:val="cat-PhoneNumber grp-31 rplc-39"/>
    <w:basedOn w:val="DefaultParagraphFont"/>
  </w:style>
  <w:style w:type="character" w:customStyle="1" w:styleId="cat-PhoneNumbergrp-32rplc-40">
    <w:name w:val="cat-PhoneNumber grp-32 rplc-40"/>
    <w:basedOn w:val="DefaultParagraphFont"/>
  </w:style>
  <w:style w:type="character" w:customStyle="1" w:styleId="cat-PhoneNumbergrp-33rplc-41">
    <w:name w:val="cat-PhoneNumber grp-33 rplc-41"/>
    <w:basedOn w:val="DefaultParagraphFont"/>
  </w:style>
  <w:style w:type="character" w:customStyle="1" w:styleId="cat-Addressgrp-0rplc-42">
    <w:name w:val="cat-Address grp-0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Dategrp-18rplc-47">
    <w:name w:val="cat-Date grp-1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